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permanently frozen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Biome containing 50% of Earth's biodiversity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water found in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way rich soil is "made"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Taiga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hottest biomes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biome is known as the 'Cold Desert'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Shrubland plant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World's largest biome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you can find rich soil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</dc:title>
  <dcterms:created xsi:type="dcterms:W3CDTF">2021-10-11T02:15:10Z</dcterms:created>
  <dcterms:modified xsi:type="dcterms:W3CDTF">2021-10-11T02:15:10Z</dcterms:modified>
</cp:coreProperties>
</file>