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5 lettered country the pangolin comes from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are the specles on the dwarf snakes body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jackass penguins real name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average life span of the Jackass Penguin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poor quality do Pangolins have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highest weight a jackass penguin can get to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close can you get to a jackass penguin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does the pangolin tounge get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sits at the back of the snakes mouth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Namaqua Dwarf Snake the smallest venomous snake in the world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 Puzzle</dc:title>
  <dcterms:created xsi:type="dcterms:W3CDTF">2021-10-11T02:15:18Z</dcterms:created>
  <dcterms:modified xsi:type="dcterms:W3CDTF">2021-10-11T02:15:18Z</dcterms:modified>
</cp:coreProperties>
</file>