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plant that has green leaves throughout the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happening once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at risk of extinction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zebras were referred to as ___ in football jerseys.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Pink Mallow looks like small ___-like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animals that prey on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water-storing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without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disguise or blend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 that eats plants and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group of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animal that only eats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male seahorse carries the eggs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eating dead seahorse is believed to cure this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hooded head of a dwarf chameleon helps catch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Crossword Puzzle</dc:title>
  <dcterms:created xsi:type="dcterms:W3CDTF">2021-10-11T02:16:12Z</dcterms:created>
  <dcterms:modified xsi:type="dcterms:W3CDTF">2021-10-11T02:16:12Z</dcterms:modified>
</cp:coreProperties>
</file>