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of distinct calls of the Cape Parrot.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Dwarf Chameleon is this type of predator.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Cape Parrot is also known as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Biome where the Dwarf Chameleon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Dwarf Chameleon can change this in self defense.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Aardvarks dig these to protect themselves from hot African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Aardvarks feet are shaped like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tongue of the Dwarf Chameleon.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the Aardvark.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tongue of the Dwarf Chameleon.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Dwarf Chameleon's main predator.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Cape Parrots love the fruits of this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Aardvarks are awake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Cape Parrot is nearly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Aardvarks can do this to their nose to prevent dirt getting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Biome where the Dwarf Chameleon 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 Puzzle</dc:title>
  <dcterms:created xsi:type="dcterms:W3CDTF">2021-10-11T02:16:19Z</dcterms:created>
  <dcterms:modified xsi:type="dcterms:W3CDTF">2021-10-11T02:16:19Z</dcterms:modified>
</cp:coreProperties>
</file>