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of flowering plants belonging to order Ericales.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carnivoran belonging to the mongoose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tree that can grow up to 8m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African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breeding males have a white underbelly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belt of natural shrubland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known as striped grass mice or zebra mice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extant species of 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of gecko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of fox found on the African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 relative of the Kudu and the Nyala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just 60–70 in length with a 20–30cm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</dc:title>
  <dcterms:created xsi:type="dcterms:W3CDTF">2021-10-11T02:16:42Z</dcterms:created>
  <dcterms:modified xsi:type="dcterms:W3CDTF">2021-10-11T02:16:42Z</dcterms:modified>
</cp:coreProperties>
</file>