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naturally occurring community of flora and fauna occupying a major habitat.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found in mountain regions worldwide.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variable size filled with water, localized in a basin, that is surrounded by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of saline water that composes much of a planet's hydrosphere.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second-rainiest biome.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wetland that is forested.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biome where the tree growth is hindered by low temperatures and short growing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barren area of land where little precipitation occurs and consequently living conditions are hostile for plant and animal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body of standing water, either natural or artificial, that is usually smaller than a lake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does not have much animal diversity, especially compared to the Savannah.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rainfall,It has been estimated that there may be many millions of species of plants, insects and microorganisms still undiscovered.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world's largest biome apart from the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water with a current, confined within a bed and banks.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land area that is saturated with water, either permanently or seasonally, such that it takes on the characteristics of a distinct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characterized by the trees being sufficiently widely spaced so that the canopy does not close.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 flowing watercourse, it is usually freshwater.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 Puzzle!</dc:title>
  <dcterms:created xsi:type="dcterms:W3CDTF">2022-08-13T14:52:52Z</dcterms:created>
  <dcterms:modified xsi:type="dcterms:W3CDTF">2022-08-13T14:52:52Z</dcterms:modified>
</cp:coreProperties>
</file>