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Crossword by Kiara Bika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Dwarf Chameleons are mainly threatened in their habitat because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after the white wattles dangling from its throat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Wattled cranes feed on insects and vegetaion, making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Wattled Cranes rely heavily on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Dwarf Chameleons give birth to live young, what is the name of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active during the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species of duiker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blue duiker's biome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wattled cranes flock together, also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the dwarf chameleon be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Wattled cranes main food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feeding by dwarf chameleons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by Kiara Bika</dc:title>
  <dcterms:created xsi:type="dcterms:W3CDTF">2021-10-11T02:15:40Z</dcterms:created>
  <dcterms:modified xsi:type="dcterms:W3CDTF">2021-10-11T02:15:40Z</dcterms:modified>
</cp:coreProperties>
</file>