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Cougar    </w:t>
      </w:r>
      <w:r>
        <w:t xml:space="preserve">   Moose    </w:t>
      </w:r>
      <w:r>
        <w:t xml:space="preserve">   Elk    </w:t>
      </w:r>
      <w:r>
        <w:t xml:space="preserve">   Coyote    </w:t>
      </w:r>
      <w:r>
        <w:t xml:space="preserve">   Deer    </w:t>
      </w:r>
      <w:r>
        <w:t xml:space="preserve">   Hawk    </w:t>
      </w:r>
      <w:r>
        <w:t xml:space="preserve">   Consumer    </w:t>
      </w:r>
      <w:r>
        <w:t xml:space="preserve">   Wolf    </w:t>
      </w:r>
      <w:r>
        <w:t xml:space="preserve">   Red Fox    </w:t>
      </w:r>
      <w:r>
        <w:t xml:space="preserve">   Salmon    </w:t>
      </w:r>
      <w:r>
        <w:t xml:space="preserve">   Hare    </w:t>
      </w:r>
      <w:r>
        <w:t xml:space="preserve">   Rabbit    </w:t>
      </w:r>
      <w:r>
        <w:t xml:space="preserve">   Black bear    </w:t>
      </w:r>
      <w:r>
        <w:t xml:space="preserve">   Grizzly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Crossword</dc:title>
  <dcterms:created xsi:type="dcterms:W3CDTF">2021-10-11T02:15:33Z</dcterms:created>
  <dcterms:modified xsi:type="dcterms:W3CDTF">2021-10-11T02:15:33Z</dcterms:modified>
</cp:coreProperties>
</file>