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Cape Parrots feed on the kernels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Cape Parrots have wings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savanna includes_____ a vegetation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Cats can do it with their ears by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Cape Parrot has a life span of 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Jackass penguins are endangered due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Jackass penguins make sounds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Fynbos vegetation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Fynbos biome has ____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jackass penguins eat aquatic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</dc:title>
  <dcterms:created xsi:type="dcterms:W3CDTF">2021-10-11T02:16:53Z</dcterms:created>
  <dcterms:modified xsi:type="dcterms:W3CDTF">2021-10-11T02:16:53Z</dcterms:modified>
</cp:coreProperties>
</file>