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Keywords</w:t>
      </w:r>
    </w:p>
    <w:p>
      <w:pPr>
        <w:pStyle w:val="Questions"/>
      </w:pPr>
      <w:r>
        <w:t xml:space="preserve">1. AETTRMPEE FOTRES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SREETD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NAANSAV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ADTRNU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IATGA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ITLRCOPA ERFNOTSRAI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BIEOM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GOIMCAHLTRAP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UAEERMREPTT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PREICPNIITAOT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YEMTSOESC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IOBIERDESV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Keywords</dc:title>
  <dcterms:created xsi:type="dcterms:W3CDTF">2021-10-11T02:16:40Z</dcterms:created>
  <dcterms:modified xsi:type="dcterms:W3CDTF">2021-10-11T02:16:40Z</dcterms:modified>
</cp:coreProperties>
</file>