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Biome Project_Crossword_Part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African Wild Cat is an______ species of wild cats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 persecution and habitat destruction led to its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live on the fringes of open sand desert , in the ______of West Africa,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Honey badgers are able to feed on tortoises because of their_____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a honey badger something is thick and very elastic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corpses have honey badgers been known to dig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riverine rabbits are found along seasonal rivers in the ______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 night they are firm but during the day they are soft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nocturnal, spending the night feeding on plants and hiding from predators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widespread throughout Africa, but absent from the tropical rainforests and Sahara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•	The main threat to the African Wild Cats is _____with domestic and feral cats.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riverine rabbit is listed as being critically _____on the ICUN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Riverine rabbits are _____-specific and are found in dense patches of riverine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live mainly in dry areas but are also found in forests and grasslands.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Honey badger is an _____(eats plant- and meat-based diet)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Project_Crossword_Part 2</dc:title>
  <dcterms:created xsi:type="dcterms:W3CDTF">2021-10-11T02:16:21Z</dcterms:created>
  <dcterms:modified xsi:type="dcterms:W3CDTF">2021-10-11T02:16:21Z</dcterms:modified>
</cp:coreProperties>
</file>