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African Wild Cat is the ancestor of which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bird of the ocean steals eggs from Jackass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Jackass penguins mostly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Jackass penguins lives in this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favourite tree where Cape Parrots get fruit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African Wild Cat lives in this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Cape Parrots' favourite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nocturnal bird preys on young African Wild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diet does the African Wild Cat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the first people to domesticate the African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Cape Parrot lives in this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Jackass penguin sounds like this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</dc:title>
  <dcterms:created xsi:type="dcterms:W3CDTF">2021-10-11T02:15:46Z</dcterms:created>
  <dcterms:modified xsi:type="dcterms:W3CDTF">2021-10-11T02:15:46Z</dcterms:modified>
</cp:coreProperties>
</file>