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percentage of South Africa's land surface does the Karoo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Ocean is the Knysna seahorse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language does the word chameleon derive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 chameleons change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pangolins use their sharp claws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is the seahorse's tail shaped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Pangolins are awake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colour of the knysna sea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Pangolins are herbivores or carnivores?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biome in which the dwarf chameleon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pangolins scales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Pangolins will travel 6km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Dwarf chameleons have ....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Knysna Seahorses link their tails when swimming so that they don't lose each other in the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2021-10-11T02:15:55Z</dcterms:created>
  <dcterms:modified xsi:type="dcterms:W3CDTF">2021-10-11T02:15:55Z</dcterms:modified>
</cp:coreProperties>
</file>