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Badgers have sharp teeth and _____ that help them break open tortoise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Wattled cranes have been recognized for their excellent _______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wattled cranes use to dig up mud, when looking for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does a badger live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Chameleons are the only species with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baby chameleons are not more than ____ in length (full 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biome does the wattled crane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Wattled cranes die because they collide with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'Dachshund' mean in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Chameleons use their long ___ to catch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Honey badgers are endangered because of farmers and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</dc:title>
  <dcterms:created xsi:type="dcterms:W3CDTF">2021-10-11T02:16:23Z</dcterms:created>
  <dcterms:modified xsi:type="dcterms:W3CDTF">2021-10-11T02:16:23Z</dcterms:modified>
</cp:coreProperties>
</file>