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scientific order is the Aardvark?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Aardvark not do when 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Aardvark's favourite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 seahorse use to breathe?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purpose of the tail?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Honey Badger's favourite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Knysna Seahorse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the Honey Badgers enemies?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the reasons for the decrease in the Aardvark's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fresh water that mixes with salt water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climate does the Honey Badger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Honey Badger closely related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biome is the Aardvark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scientific order is the Honey Badger?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a Seahorse mates for life?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Project</dc:title>
  <dcterms:created xsi:type="dcterms:W3CDTF">2021-10-11T02:16:36Z</dcterms:created>
  <dcterms:modified xsi:type="dcterms:W3CDTF">2021-10-11T02:16:36Z</dcterms:modified>
</cp:coreProperties>
</file>