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carries the babies of a seahorse?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seahorses feed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Cape Mountain Zebra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female Cape Mountain Zebra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seahorses are caught every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Cape Mountain Zebra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threat to the Cape Mountain Zebra?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dwarf chameleons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size is the Knysna seahorse?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Dwarf Chameleons spend most of their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Dwarf Chameleons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Little Karoo Dwarf Chameleon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2019</dc:title>
  <dcterms:created xsi:type="dcterms:W3CDTF">2021-10-11T02:15:38Z</dcterms:created>
  <dcterms:modified xsi:type="dcterms:W3CDTF">2021-10-11T02:15:38Z</dcterms:modified>
</cp:coreProperties>
</file>