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 Project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stripes on a zebra help them to .........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Knysna Seashorses are ....... by the South African Fisheries Act No.58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Seahorses are well camouflaged and ..... their prey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cape Mountain Zebra has moved off the ...... species list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Pure African Wild Cats are 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African Wild Cats are mainly terrestrial and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Zebras congregate in .......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African Wild cat are much like ....... cats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Seahorses have eyes that can move ..... of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male seahorse carry the ...... and supply embryos with oxygen and fluids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Zebras are extremely .......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Within 15 minutes of birth a zebra can ......... on it's 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African Wild Cats usually have cream ..... on their throats, abdomen and between forelegs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African Wild Cat has a bushy and blunt ended 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Project 2</dc:title>
  <dcterms:created xsi:type="dcterms:W3CDTF">2021-10-11T02:15:44Z</dcterms:created>
  <dcterms:modified xsi:type="dcterms:W3CDTF">2021-10-11T02:15:44Z</dcterms:modified>
</cp:coreProperties>
</file>