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is knysna's rainfall?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does the hibernation of the geometric turtle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Honeybadger needs sharp teeth and long claws so that it can .... its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will stay in other animals homes if they're to lazy to find/or make their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soil does Fynbos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killing most of the Honeybadgers?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genus is the Geometric Turtle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protects Honeybadgers from arrows and spears?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does Renosterveld have a profusion of colour?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Honeybadger turn from when it gets cold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underwater animal can move each eye independtly?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climate does the Geometric turtle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is renosterveld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the Honeybadger most commonly found in 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of the animals that preys upon the geometric turtle?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 Crossword</dc:title>
  <dcterms:created xsi:type="dcterms:W3CDTF">2021-10-11T02:16:15Z</dcterms:created>
  <dcterms:modified xsi:type="dcterms:W3CDTF">2021-10-11T02:16:15Z</dcterms:modified>
</cp:coreProperties>
</file>