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Biome Project :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Honey badgers belong to this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toes on a wilddogs paw are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Winters in the forest can get very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Honey badgers are not herbivores, they are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smallest antelope in Southern Africa is the 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Honey badgers live in this biome.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Duikers are hunted by this type of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 and male duikers both have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Wilddogs hunt in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Honey badgers trot like this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wilddog is prey to the spotted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fynbos biome  has high speed _____ and fires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Project : Crossword Puzzle </dc:title>
  <dcterms:created xsi:type="dcterms:W3CDTF">2021-10-11T02:16:34Z</dcterms:created>
  <dcterms:modified xsi:type="dcterms:W3CDTF">2021-10-11T02:16:34Z</dcterms:modified>
</cp:coreProperties>
</file>