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Project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group the Jackass Penguin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reasons Jackass Penguins are endangered?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ability did Penguins loose millions of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Wild Dog habitat, who leaves the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Wild Dog give birth?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reason why Wild Dogs are endangered?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what the Knysna Seahorses do with their tails when swimming in pairs?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Wild Dog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environment could a penguin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habitat would you find a wild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group is the Knysna Seahorse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area would you find a Knysna Seahorse?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 Part 2</dc:title>
  <dcterms:created xsi:type="dcterms:W3CDTF">2021-10-11T02:16:32Z</dcterms:created>
  <dcterms:modified xsi:type="dcterms:W3CDTF">2021-10-11T02:16:32Z</dcterms:modified>
</cp:coreProperties>
</file>