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 (Part 2)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Cape parrots are endangered because of the loss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rabbit that lives in the Karroo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not many wild dogs left, this mean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dogs live and work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animal rests at day and works at night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cape parrot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dogs are also known as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dogs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animals live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Riverine rabbits are preys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(Part 2) Crossword Puzzle</dc:title>
  <dcterms:created xsi:type="dcterms:W3CDTF">2021-10-11T02:15:23Z</dcterms:created>
  <dcterms:modified xsi:type="dcterms:W3CDTF">2021-10-11T02:15:23Z</dcterms:modified>
</cp:coreProperties>
</file>