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Research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tree that can grow up to 8m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 relative of the Kudu and the Nyala.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African 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can drive a young lion from its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carnivore belonging to the mongoose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threatened, they will arch their backs and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Unique succulenta which occur over a 112 000 km2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of fox found on the African savanna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breeding males have a white underbelly with a darker chest that sometimes has a coppery appearance.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an animal that faces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extant species of rhinoceros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Research Project</dc:title>
  <dcterms:created xsi:type="dcterms:W3CDTF">2021-10-11T02:16:58Z</dcterms:created>
  <dcterms:modified xsi:type="dcterms:W3CDTF">2021-10-11T02:16:58Z</dcterms:modified>
</cp:coreProperties>
</file>