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Biome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part of Earth in which life exists including land, water, and air or atmosphere; Near to the earth's surface</w:t>
            </w:r>
          </w:p>
          <w:p>
            <w:pPr>
              <w:keepLines/>
              <w:pStyle w:val="CluesTiny"/>
            </w:pPr>
            <w:r>
              <w:rPr>
                <w:b w:val="true"/>
                <w:bCs w:val="true"/>
              </w:rPr>
              <w:t xml:space="preserve">7. </w:t>
            </w:r>
            <w:r>
              <w:t xml:space="preserve">the process in which natural habitat is rendered functionally unable to support the species present. In this process, the organisms, which previously used the site, are displaced or destroyed, reducing biodiversity. due to human activity or a catastrophic event</w:t>
            </w:r>
          </w:p>
          <w:p>
            <w:pPr>
              <w:keepLines/>
              <w:pStyle w:val="CluesTiny"/>
            </w:pPr>
            <w:r>
              <w:rPr>
                <w:b w:val="true"/>
                <w:bCs w:val="true"/>
              </w:rPr>
              <w:t xml:space="preserve">8. </w:t>
            </w:r>
            <w:r>
              <w:t xml:space="preserve">primarily microscopic organisms that occupy the upper water layers in both freshwater and marine ecosystems. The basis for most food chains in the open oceans</w:t>
            </w:r>
          </w:p>
          <w:p>
            <w:pPr>
              <w:keepLines/>
              <w:pStyle w:val="CluesTiny"/>
            </w:pPr>
            <w:r>
              <w:rPr>
                <w:b w:val="true"/>
                <w:bCs w:val="true"/>
              </w:rPr>
              <w:t xml:space="preserve">9. </w:t>
            </w:r>
            <w:r>
              <w:t xml:space="preserve">permanently frozen layer of soil beneath the surface of the ground, in the tundra</w:t>
            </w:r>
          </w:p>
          <w:p>
            <w:pPr>
              <w:keepLines/>
              <w:pStyle w:val="CluesTiny"/>
            </w:pPr>
            <w:r>
              <w:rPr>
                <w:b w:val="true"/>
                <w:bCs w:val="true"/>
              </w:rPr>
              <w:t xml:space="preserve">10. </w:t>
            </w:r>
            <w:r>
              <w:t xml:space="preserve">a small, particular part of a habitat in which particular organisms live; for example, beneath the bark of a tree within a forest habitat</w:t>
            </w:r>
          </w:p>
        </w:tc>
        <w:tc>
          <w:p>
            <w:pPr>
              <w:pStyle w:val="CluesTiny"/>
            </w:pPr>
            <w:r>
              <w:rPr>
                <w:b w:val="true"/>
                <w:bCs w:val="true"/>
              </w:rPr>
              <w:t xml:space="preserve">Down</w:t>
            </w:r>
          </w:p>
          <w:p>
            <w:pPr>
              <w:keepLines/>
              <w:pStyle w:val="CluesTiny"/>
            </w:pPr>
            <w:r>
              <w:rPr>
                <w:b w:val="true"/>
                <w:bCs w:val="true"/>
              </w:rPr>
              <w:t xml:space="preserve">1. </w:t>
            </w:r>
            <w:r>
              <w:t xml:space="preserve">The ability to keep in existence or maintain. A sustainable ecosystem is one that can be maintained. Maintain Equilibrium</w:t>
            </w:r>
          </w:p>
          <w:p>
            <w:pPr>
              <w:keepLines/>
              <w:pStyle w:val="CluesTiny"/>
            </w:pPr>
            <w:r>
              <w:rPr>
                <w:b w:val="true"/>
                <w:bCs w:val="true"/>
              </w:rPr>
              <w:t xml:space="preserve">2. </w:t>
            </w:r>
            <w:r>
              <w:t xml:space="preserve">A biome characterized by a hot, wet climate found near the equator Context: Some tropical forests are rain forests, where it rains much of the time; others have a wet and a dry season.</w:t>
            </w:r>
          </w:p>
          <w:p>
            <w:pPr>
              <w:keepLines/>
              <w:pStyle w:val="CluesTiny"/>
            </w:pPr>
            <w:r>
              <w:rPr>
                <w:b w:val="true"/>
                <w:bCs w:val="true"/>
              </w:rPr>
              <w:t xml:space="preserve">3. </w:t>
            </w:r>
            <w:r>
              <w:t xml:space="preserve">A biome in eastern North America, Asia, Australia, and Western Europe characterized by moist, temperate climates Context: A deciduous forest includes trees such as elm, maple, and oak that have leaves that change color in autumn and fall off every winter</w:t>
            </w:r>
          </w:p>
          <w:p>
            <w:pPr>
              <w:keepLines/>
              <w:pStyle w:val="CluesTiny"/>
            </w:pPr>
            <w:r>
              <w:rPr>
                <w:b w:val="true"/>
                <w:bCs w:val="true"/>
              </w:rPr>
              <w:t xml:space="preserve">4. </w:t>
            </w:r>
            <w:r>
              <w:t xml:space="preserve">A biome in a temperate climate, including the American Midwest, the pampas in Central South America, and the steppes in central Eurasia Context: Antelope, bison, and wolves are among the animals that live in grasslands.</w:t>
            </w:r>
          </w:p>
          <w:p>
            <w:pPr>
              <w:keepLines/>
              <w:pStyle w:val="CluesTiny"/>
            </w:pPr>
            <w:r>
              <w:rPr>
                <w:b w:val="true"/>
                <w:bCs w:val="true"/>
              </w:rPr>
              <w:t xml:space="preserve">5. </w:t>
            </w:r>
            <w:r>
              <w:t xml:space="preserve">(ecology) the gradual and orderly process of change in an ecosystem brought about by the progressive replacement of one community by another until a stable climax is established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 Vocabulary</dc:title>
  <dcterms:created xsi:type="dcterms:W3CDTF">2021-10-11T02:15:21Z</dcterms:created>
  <dcterms:modified xsi:type="dcterms:W3CDTF">2021-10-11T02:15:21Z</dcterms:modified>
</cp:coreProperties>
</file>