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Word Scramble</w:t>
      </w:r>
    </w:p>
    <w:p>
      <w:pPr>
        <w:pStyle w:val="Questions"/>
      </w:pPr>
      <w:r>
        <w:t xml:space="preserve">1. NDSRGALSA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DTEERS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ETCMILA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RFAESNIROT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LAIASNM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MTPREEETA OTFRSE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SATLPN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IROFESCUON RSETFO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TNNSUOMIA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BMIOE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Word Scramble</dc:title>
  <dcterms:created xsi:type="dcterms:W3CDTF">2021-10-11T02:16:40Z</dcterms:created>
  <dcterms:modified xsi:type="dcterms:W3CDTF">2021-10-11T02:16:40Z</dcterms:modified>
</cp:coreProperties>
</file>