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 Word Scramble</w:t>
      </w:r>
    </w:p>
    <w:p>
      <w:pPr>
        <w:pStyle w:val="Questions"/>
      </w:pPr>
      <w:r>
        <w:t xml:space="preserve">1. RIEVR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HREA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AHWK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ESOMO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LKE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ARIBBT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RCAGOU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FOWL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REED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EDR XOF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CLKBA RBEA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IZZGLYR BERA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NSMLOA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River    </w:t>
      </w:r>
      <w:r>
        <w:t xml:space="preserve">   Hare    </w:t>
      </w:r>
      <w:r>
        <w:t xml:space="preserve">   Hawk    </w:t>
      </w:r>
      <w:r>
        <w:t xml:space="preserve">   Moose    </w:t>
      </w:r>
      <w:r>
        <w:t xml:space="preserve">   Elk    </w:t>
      </w:r>
      <w:r>
        <w:t xml:space="preserve">   Rabbit    </w:t>
      </w:r>
      <w:r>
        <w:t xml:space="preserve">   Cougar    </w:t>
      </w:r>
      <w:r>
        <w:t xml:space="preserve">   Wolf    </w:t>
      </w:r>
      <w:r>
        <w:t xml:space="preserve">   Deer    </w:t>
      </w:r>
      <w:r>
        <w:t xml:space="preserve">   Red Fox    </w:t>
      </w:r>
      <w:r>
        <w:t xml:space="preserve">   Black bear    </w:t>
      </w:r>
      <w:r>
        <w:t xml:space="preserve">   Grizzly bear    </w:t>
      </w:r>
      <w:r>
        <w:t xml:space="preserve">   Salmon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 Word Scramble</dc:title>
  <dcterms:created xsi:type="dcterms:W3CDTF">2021-10-11T02:16:15Z</dcterms:created>
  <dcterms:modified xsi:type="dcterms:W3CDTF">2021-10-11T02:16:15Z</dcterms:modified>
</cp:coreProperties>
</file>