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Arctic Biome    </w:t>
      </w:r>
      <w:r>
        <w:t xml:space="preserve">   Estuary    </w:t>
      </w:r>
      <w:r>
        <w:t xml:space="preserve">   Wetlands    </w:t>
      </w:r>
      <w:r>
        <w:t xml:space="preserve">   Grassland    </w:t>
      </w:r>
      <w:r>
        <w:t xml:space="preserve">   Desert    </w:t>
      </w:r>
      <w:r>
        <w:t xml:space="preserve">   Boreas Forest    </w:t>
      </w:r>
      <w:r>
        <w:t xml:space="preserve">   Coniferous Forest    </w:t>
      </w:r>
      <w:r>
        <w:t xml:space="preserve">   Temperate Forest    </w:t>
      </w:r>
      <w:r>
        <w:t xml:space="preserve">   Tundra    </w:t>
      </w:r>
      <w:r>
        <w:t xml:space="preserve">   Decidious Forest    </w:t>
      </w:r>
      <w:r>
        <w:t xml:space="preserve">   Swamps    </w:t>
      </w:r>
      <w:r>
        <w:t xml:space="preserve">   Aquatic Biomes    </w:t>
      </w:r>
      <w:r>
        <w:t xml:space="preserve">   Savanna    </w:t>
      </w:r>
      <w:r>
        <w:t xml:space="preserve">   Ponds    </w:t>
      </w:r>
      <w:r>
        <w:t xml:space="preserve">   Lakes    </w:t>
      </w:r>
      <w:r>
        <w:t xml:space="preserve">   Streams    </w:t>
      </w:r>
      <w:r>
        <w:t xml:space="preserve">   Taiga    </w:t>
      </w:r>
      <w:r>
        <w:t xml:space="preserve">   Oceans    </w:t>
      </w:r>
      <w:r>
        <w:t xml:space="preserve">   Rivers    </w:t>
      </w:r>
      <w:r>
        <w:t xml:space="preserve">   tropical rain forest    </w:t>
      </w:r>
      <w:r>
        <w:t xml:space="preserve">   Alpine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Word Search</dc:title>
  <dcterms:created xsi:type="dcterms:W3CDTF">2021-10-11T02:16:19Z</dcterms:created>
  <dcterms:modified xsi:type="dcterms:W3CDTF">2021-10-11T02:16:19Z</dcterms:modified>
</cp:coreProperties>
</file>