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Biome Wordsearch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Large"/>
      </w:pPr>
      <w:r>
        <w:t xml:space="preserve">   Southern    </w:t>
      </w:r>
      <w:r>
        <w:t xml:space="preserve">   Protea    </w:t>
      </w:r>
      <w:r>
        <w:t xml:space="preserve">   Fine-leaved    </w:t>
      </w:r>
      <w:r>
        <w:t xml:space="preserve">   Seven    </w:t>
      </w:r>
      <w:r>
        <w:t xml:space="preserve">   Fire-adapted    </w:t>
      </w:r>
      <w:r>
        <w:t xml:space="preserve">   Shrubs    </w:t>
      </w:r>
      <w:r>
        <w:t xml:space="preserve">   Plants    </w:t>
      </w:r>
      <w:r>
        <w:t xml:space="preserve">   Minerals    </w:t>
      </w:r>
      <w:r>
        <w:t xml:space="preserve">   Leopards    </w:t>
      </w:r>
      <w:r>
        <w:t xml:space="preserve">   Ericas    </w:t>
      </w:r>
      <w:r>
        <w:t xml:space="preserve">   Narrow-leaved    </w:t>
      </w:r>
      <w:r>
        <w:t xml:space="preserve">   Fynbos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Biome Wordsearch</dc:title>
  <dcterms:created xsi:type="dcterms:W3CDTF">2021-10-11T02:16:23Z</dcterms:created>
  <dcterms:modified xsi:type="dcterms:W3CDTF">2021-10-11T02:16:23Z</dcterms:modified>
</cp:coreProperties>
</file>