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knysna seahorses have like most fsh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pangolins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pangolins herbivores or crnivores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the knysna seahorse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jackass penguins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jackass penguins are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jackass pengin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find the knysna seahorses?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jackass penguins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knysna seahorses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crosswod</dc:title>
  <dcterms:created xsi:type="dcterms:W3CDTF">2021-10-11T02:16:10Z</dcterms:created>
  <dcterms:modified xsi:type="dcterms:W3CDTF">2021-10-11T02:16:10Z</dcterms:modified>
</cp:coreProperties>
</file>