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jackass penguin makes a .... like braying sound to communicate?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the seahorses endangered or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seahorses long tube like snout acts like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forest is a large area dominated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Dwarf chameleons are carnivores , herbivores or omnivores?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chameleon species is .... , meaning it gives live birth then eggs?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knysna seahorse is found in which biome?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seahorse biome, what is the warmest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jackass penguin biome is in africa , is the climate cold or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tail does a knysna seahorse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</dc:title>
  <dcterms:created xsi:type="dcterms:W3CDTF">2021-10-11T02:15:55Z</dcterms:created>
  <dcterms:modified xsi:type="dcterms:W3CDTF">2021-10-11T02:15:55Z</dcterms:modified>
</cp:coreProperties>
</file>