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and white flightless penguins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kind of duikers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sardines is a type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cannot be wet means it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animals make noises at each other it means they are...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have scales made up of keratin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who only eat plants are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who only eats meat are called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Humans have nails and animals have...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2021-10-11T02:15:59Z</dcterms:created>
  <dcterms:modified xsi:type="dcterms:W3CDTF">2021-10-11T02:15:59Z</dcterms:modified>
</cp:coreProperties>
</file>