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scales are a source of traditional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presipitation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Mammal That Loves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Biome has mainly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Pangolins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 cm snake found in nimibia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Poison that kills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Floral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with fleshy leafs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with small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Biome has mainly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only active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2021-10-11T02:16:01Z</dcterms:created>
  <dcterms:modified xsi:type="dcterms:W3CDTF">2021-10-11T02:16:01Z</dcterms:modified>
</cp:coreProperties>
</file>