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cat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season isnt it cooler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seahorses use to attack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wild cats mainly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habitats do penguins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seahorse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kind of fish that the penguin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endangered seahorse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penguins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penguin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coast are the penguins found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wildcats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penguin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cats worshipped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cats eat when they have the opportunity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2021-10-11T02:16:05Z</dcterms:created>
  <dcterms:modified xsi:type="dcterms:W3CDTF">2021-10-11T02:16:05Z</dcterms:modified>
</cp:coreProperties>
</file>