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zebras stripes are as unique as a humans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Cape Mountain Zebra is the _____ zebra. (Size?)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biome does the dwarf chameleon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centimeters are the young dwarf chameleons?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biome does the Cape Mountain Zebra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predators are the Cape parrots?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of the biggest causes of endangering for these animals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zebras, chameleons and parrots which is least endangered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conservation status of the Cape Mountain Zebra?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trees are favoured as food for the Cape Parrots?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2021-10-11T02:16:41Z</dcterms:created>
  <dcterms:modified xsi:type="dcterms:W3CDTF">2021-10-11T02:16:41Z</dcterms:modified>
</cp:coreProperties>
</file>