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Geometric tortoises like to 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Geometric tortoise are very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Aardvarks have very poor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Geometric tortoise are almost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animals that prey on Aardvarks 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smallest duiker species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Geometric tortoises can be found in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 duikers are preyed on by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Aardvarks have very tough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Aardvarks only 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2021-10-11T02:16:43Z</dcterms:created>
  <dcterms:modified xsi:type="dcterms:W3CDTF">2021-10-11T02:16:43Z</dcterms:modified>
</cp:coreProperties>
</file>