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wild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that is usually found alongside termite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namaqua dwarf adders predators or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for roan antelope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another term for savanna?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proper name for the 'upside down tree'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wild dogs do to vote on pack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wild dogs be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one of the major reasons why these animals are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find, namaqua dwarf adders?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find the roan antelope?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baby wild dogs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dangerous pbjects do wild dogs get caught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</dc:title>
  <dcterms:created xsi:type="dcterms:W3CDTF">2021-10-11T02:16:45Z</dcterms:created>
  <dcterms:modified xsi:type="dcterms:W3CDTF">2021-10-11T02:16:45Z</dcterms:modified>
</cp:coreProperties>
</file>