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hunters are wild dogs?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plant that grows in dry areas that is similar to a cactus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other food does the honey badger eat besides honey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longer than usual organ does the wild dog have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other method do wild dogs use for communicating?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feature on animals that hides them in their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biome is similar to a desert but isn’t as harsh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animals walk on their soles of their paws?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aquatic animals called that the honey badger feed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specific place where an animal lives</w:t>
            </w:r>
          </w:p>
        </w:tc>
      </w:tr>
    </w:tbl>
    <w:p>
      <w:pPr>
        <w:pStyle w:val="WordBankSmall"/>
      </w:pPr>
      <w:r>
        <w:t xml:space="preserve">   intestine     </w:t>
      </w:r>
      <w:r>
        <w:t xml:space="preserve">   opportunistic    </w:t>
      </w:r>
      <w:r>
        <w:t xml:space="preserve">   Sneezing    </w:t>
      </w:r>
      <w:r>
        <w:t xml:space="preserve">   Plantigrade    </w:t>
      </w:r>
      <w:r>
        <w:t xml:space="preserve">   amphibians    </w:t>
      </w:r>
      <w:r>
        <w:t xml:space="preserve">   larvae    </w:t>
      </w:r>
      <w:r>
        <w:t xml:space="preserve">   semi desert    </w:t>
      </w:r>
      <w:r>
        <w:t xml:space="preserve">   camouflage    </w:t>
      </w:r>
      <w:r>
        <w:t xml:space="preserve">   aloe    </w:t>
      </w:r>
      <w:r>
        <w:t xml:space="preserve">   biome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 </dc:title>
  <dcterms:created xsi:type="dcterms:W3CDTF">2021-10-11T02:16:48Z</dcterms:created>
  <dcterms:modified xsi:type="dcterms:W3CDTF">2021-10-11T02:16:48Z</dcterms:modified>
</cp:coreProperties>
</file>