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hotness or coldness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used by many animals to avoid their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imaginary line that divides the earth into 2 equal hemisheres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characterized by large amounts of rain and little variation in temperature and contain the greatest known diversity of organisms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regions characterized by a specific type of climate and certain types of plant and animal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trees and lands are destroyed or altered for human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receiving the least sunlight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in the form of rain, hail, sleet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forest biome with cool, humid climate and passes through all seasons all over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biomes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foliage layer in a forest where the trees extend above surrounding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object above a reference point, such as sea level or the Earth’s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crosswords</dc:title>
  <dcterms:created xsi:type="dcterms:W3CDTF">2021-10-11T02:15:16Z</dcterms:created>
  <dcterms:modified xsi:type="dcterms:W3CDTF">2021-10-11T02:15:16Z</dcterms:modified>
</cp:coreProperties>
</file>