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fun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zebras have their stripes to ******* and confuse their predators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knysna seahorse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knysna seahorse camouflages and grabs on ******* to not drift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aardvarks usually live under *******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cape mountain zebra live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aardvarks are all ******* and only come out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cape mountain zebra has their own set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cape mountain zebras are usually found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animal aardvark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aardvarks usually feed on *******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fun crossword</dc:title>
  <dcterms:created xsi:type="dcterms:W3CDTF">2021-10-11T02:16:29Z</dcterms:created>
  <dcterms:modified xsi:type="dcterms:W3CDTF">2021-10-11T02:16:29Z</dcterms:modified>
</cp:coreProperties>
</file>