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grade 8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Moste endangered 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environment where something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predator of the jackass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streams or rivers meet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 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Ground cover and plant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penguin that can survive in warmer tempreture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something is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Males are known to carry the babies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grade 8 project</dc:title>
  <dcterms:created xsi:type="dcterms:W3CDTF">2021-10-11T02:15:51Z</dcterms:created>
  <dcterms:modified xsi:type="dcterms:W3CDTF">2021-10-11T02:15:51Z</dcterms:modified>
</cp:coreProperties>
</file>