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homes - honey badger,blue duiker, geometric tortoise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honey badger loves this sweet liquid bees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honey badger is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is greatly endangered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blue duiker is a..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loves honey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eats bark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honey badger is also known as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geometric tortoise has a shell to...them from predators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blue duiker get hunted for its..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geometric tortoise is a..</w:t>
            </w:r>
          </w:p>
        </w:tc>
      </w:tr>
    </w:tbl>
    <w:p>
      <w:pPr>
        <w:pStyle w:val="WordBankMedium"/>
      </w:pPr>
      <w:r>
        <w:t xml:space="preserve">   Honey badger     </w:t>
      </w:r>
      <w:r>
        <w:t xml:space="preserve">   Geometric tortoise     </w:t>
      </w:r>
      <w:r>
        <w:t xml:space="preserve">   Blue duiker     </w:t>
      </w:r>
      <w:r>
        <w:t xml:space="preserve">   Honey    </w:t>
      </w:r>
      <w:r>
        <w:t xml:space="preserve">   Protect     </w:t>
      </w:r>
      <w:r>
        <w:t xml:space="preserve">   Horns     </w:t>
      </w:r>
      <w:r>
        <w:t xml:space="preserve">   Omnivore     </w:t>
      </w:r>
      <w:r>
        <w:t xml:space="preserve">   Reptile     </w:t>
      </w:r>
      <w:r>
        <w:t xml:space="preserve">   Antelope     </w:t>
      </w:r>
      <w:r>
        <w:t xml:space="preserve">   Ratel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homes - honey badger,blue duiker, geometric tortoise</dc:title>
  <dcterms:created xsi:type="dcterms:W3CDTF">2021-10-11T02:16:51Z</dcterms:created>
  <dcterms:modified xsi:type="dcterms:W3CDTF">2021-10-11T02:16:51Z</dcterms:modified>
</cp:coreProperties>
</file>