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pangolin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endangered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herbivore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habitat</w:t>
            </w:r>
          </w:p>
        </w:tc>
      </w:tr>
    </w:tbl>
    <w:p>
      <w:pPr>
        <w:pStyle w:val="WordBankMedium"/>
      </w:pPr>
      <w:r>
        <w:t xml:space="preserve">   pangolin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grassland    </w:t>
      </w:r>
      <w:r>
        <w:t xml:space="preserve">   habitat    </w:t>
      </w:r>
      <w:r>
        <w:t xml:space="preserve">   endangered    </w:t>
      </w:r>
      <w:r>
        <w:t xml:space="preserve">   biome    </w:t>
      </w:r>
      <w:r>
        <w:t xml:space="preserve">   climate    </w:t>
      </w:r>
      <w:r>
        <w:t xml:space="preserve">   savanna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</dc:title>
  <dcterms:created xsi:type="dcterms:W3CDTF">2021-10-11T02:16:10Z</dcterms:created>
  <dcterms:modified xsi:type="dcterms:W3CDTF">2021-10-11T02:16:10Z</dcterms:modified>
</cp:coreProperties>
</file>