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Females have coral feather patch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found in the South African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cape mountain zebra is 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cape parrot feeds 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cause of animals being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Biome with a third of plant species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biome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biome the Riverine Rabbit lives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in mountainous areas of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found in the fynbos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</dc:title>
  <dcterms:created xsi:type="dcterms:W3CDTF">2021-10-11T02:16:44Z</dcterms:created>
  <dcterms:modified xsi:type="dcterms:W3CDTF">2021-10-11T02:16:44Z</dcterms:modified>
</cp:coreProperties>
</file>