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Biome project!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scientific name for the Aardvark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habitat does the Aardvark live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scientific name for the jackass penguin?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Aardvark is an....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higher classification for the jackass penguin?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 dwarf Chameleons eat?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special muscle in the Chameleons mouth?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scientific name for the dwarf Chameleon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other name for the Aardvark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does the Jackass penguin live?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Biome project!</dc:title>
  <dcterms:created xsi:type="dcterms:W3CDTF">2021-10-11T02:17:00Z</dcterms:created>
  <dcterms:modified xsi:type="dcterms:W3CDTF">2021-10-11T02:17:00Z</dcterms:modified>
</cp:coreProperties>
</file>