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Biome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condition in the environment that puts limits on the size a population can grow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biome is home to the most diverse collection of plants and animals, and receives 200-100cm of rainfall per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Area where a type of animal or plant population is found.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Definite seasons has deciduous trees and lose leaves in the fall in this biome.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ground is permanently frozen (permafrost) and is far north and the most northern biome.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materials needed by organisms in an ecosystem.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source of energy in most ecosystems.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Largest population size that can be supported by the available resources of an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gradual change in population of organisms that occurs when the environment changes.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All population that live live in a certain place and can interact another make up.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has just enough rainfall for trees; cold climates in this biome.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Natural resource that can be reused or replaced.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Parts of an environment include water,air, and soil.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Material found in nature that is used by living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grassland that exist near the equator and experience two seasons.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Last community in a succession.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biome is covered in grasses instead of trees.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organisms die.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Natural resource that cannot be reused or replaced.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Wise use of natural resources.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Scientists who study ecology.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study relationship between living things and their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Everything that surrounds an organism and acts upon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Receive less than 25cm or 2 in of rain a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Large region with a characteristic climate and plant and animal communities.</w:t>
            </w:r>
          </w:p>
        </w:tc>
      </w:tr>
    </w:tbl>
    <w:p>
      <w:pPr>
        <w:pStyle w:val="WordBankLarge"/>
      </w:pPr>
      <w:r>
        <w:t xml:space="preserve">   NaturalResource     </w:t>
      </w:r>
      <w:r>
        <w:t xml:space="preserve">   Tundra    </w:t>
      </w:r>
      <w:r>
        <w:t xml:space="preserve">   RenewableResource     </w:t>
      </w:r>
      <w:r>
        <w:t xml:space="preserve">   Non-renewable     </w:t>
      </w:r>
      <w:r>
        <w:t xml:space="preserve">   Conservation     </w:t>
      </w:r>
      <w:r>
        <w:t xml:space="preserve">   Taiga    </w:t>
      </w:r>
      <w:r>
        <w:t xml:space="preserve">   Temperate Deciduous Forest    </w:t>
      </w:r>
      <w:r>
        <w:t xml:space="preserve">   Temperate grasslands    </w:t>
      </w:r>
      <w:r>
        <w:t xml:space="preserve">   Savanna    </w:t>
      </w:r>
      <w:r>
        <w:t xml:space="preserve">   Tropical Rainforest    </w:t>
      </w:r>
      <w:r>
        <w:t xml:space="preserve">   Deserts    </w:t>
      </w:r>
      <w:r>
        <w:t xml:space="preserve">   Limiting factor    </w:t>
      </w:r>
      <w:r>
        <w:t xml:space="preserve">   Carrying capacity     </w:t>
      </w:r>
      <w:r>
        <w:t xml:space="preserve">   Range    </w:t>
      </w:r>
      <w:r>
        <w:t xml:space="preserve">   Biome    </w:t>
      </w:r>
      <w:r>
        <w:t xml:space="preserve">   Succession     </w:t>
      </w:r>
      <w:r>
        <w:t xml:space="preserve">   Climax Community     </w:t>
      </w:r>
      <w:r>
        <w:t xml:space="preserve">   Environments     </w:t>
      </w:r>
      <w:r>
        <w:t xml:space="preserve">   Ecology     </w:t>
      </w:r>
      <w:r>
        <w:t xml:space="preserve">   Ecosystem     </w:t>
      </w:r>
      <w:r>
        <w:t xml:space="preserve">   Community     </w:t>
      </w:r>
      <w:r>
        <w:t xml:space="preserve">   Nonliving    </w:t>
      </w:r>
      <w:r>
        <w:t xml:space="preserve">   Sun    </w:t>
      </w:r>
      <w:r>
        <w:t xml:space="preserve">   Recycled     </w:t>
      </w:r>
      <w:r>
        <w:t xml:space="preserve">   Decompose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 project</dc:title>
  <dcterms:created xsi:type="dcterms:W3CDTF">2021-10-11T02:15:09Z</dcterms:created>
  <dcterms:modified xsi:type="dcterms:W3CDTF">2021-10-11T02:15:09Z</dcterms:modified>
</cp:coreProperties>
</file>