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project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Nocturnal Predator that has a lite sandy grey coat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Blends into the natural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slow moving reptile that defends itself with camoflauge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of the antelope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in South Africa that is very dry and has very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geographical area with its own climate and Fauna and Flora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in which organisms adapt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organism changes to suit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survive on very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 of both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Regularly found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species is threatened by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and amount of rainfall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- Crossword puzzle</dc:title>
  <dcterms:created xsi:type="dcterms:W3CDTF">2021-10-11T02:16:08Z</dcterms:created>
  <dcterms:modified xsi:type="dcterms:W3CDTF">2021-10-11T02:16:08Z</dcterms:modified>
</cp:coreProperties>
</file>