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do jackass penguins imitate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wild dogs predator, prey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wild African cats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jackass penguin is known as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jackass penguins eat (mainly)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life span of a wild cat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fast can wild dogs run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jackass penguins carnivorous or omnivorous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grasslands have hot or cold summers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wild dog mean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crossword </dc:title>
  <dcterms:created xsi:type="dcterms:W3CDTF">2021-10-11T02:15:32Z</dcterms:created>
  <dcterms:modified xsi:type="dcterms:W3CDTF">2021-10-11T02:15:32Z</dcterms:modified>
</cp:coreProperties>
</file>