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project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helps a jackass penguin propel through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duiker is an "..." word.( what language)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word for animals that feed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word Duiker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biome is the blue duiker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biome in the riverine rabbit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word for an animal that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biome is the jackass penguin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colours are jackass penguins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blue duiker's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is the ring that goes around a riverine rabbits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word for an animal that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animal that naturally feeds on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word for an animal that eats both meat and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project crossword puzzle</dc:title>
  <dcterms:created xsi:type="dcterms:W3CDTF">2021-10-11T02:15:25Z</dcterms:created>
  <dcterms:modified xsi:type="dcterms:W3CDTF">2021-10-11T02:15:25Z</dcterms:modified>
</cp:coreProperties>
</file>