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Biomechanical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perpendicular distance from the line of action of a force on a lever to its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generated by biomechanical activity which tends to drawthe opposite ends of a muscle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vertical plane dividing the standing body into left and right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between the overall muscle and its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rate of doing work (work / time OR force x velocity)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mechanical analysis of biological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muscle most directly involved in creating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force which acts contrary to muscle force (gravity, inertia, friction)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object's rotational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resisting force encountered by an object moving through a fluid or by a fluid moving past or around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pivot point of a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arched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angle through which an object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concept that training is most effective when resistance exercises bear key similarities to the sports activity in which the improvement is sought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 whose fibers have featherlike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rotational work per unit of time or torque times angular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vertical plane dividing the standing body into anterior and posterior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standing erect with arms down and palms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movement arm through which an applied force acts to that through which a resistive force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torque and angular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rate at which speed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resistive force encountered while attempting to move two surfaces in contact relative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required to accelerate an object (mass x acceleration)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muscle length does not change because the contractile force is equal to the resistive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muscle shortens because its contractile force is greater than the resistive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muscle that can slow down or stop a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muscle lengthens because its contractile force is less than the resistive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object that, when subjected to a force whose line of action does not pass through its pivot point, exerts force on any object impeding its tendency to rotate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Biomechanical Principles</dc:title>
  <dcterms:created xsi:type="dcterms:W3CDTF">2021-10-11T02:15:10Z</dcterms:created>
  <dcterms:modified xsi:type="dcterms:W3CDTF">2021-10-11T02:15:10Z</dcterms:modified>
</cp:coreProperties>
</file>