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Biomechanical Principles Word Scramble</w:t>
      </w:r>
    </w:p>
    <w:p>
      <w:pPr>
        <w:pStyle w:val="Questions"/>
      </w:pPr>
      <w:r>
        <w:t xml:space="preserve">1. CNALHMAICE TDGAAENVA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NRIOCFIT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IBRMIUIQELU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IYITBTASL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CTSITA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ESAB OF PUTOSRP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LBNEACA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ADCYIMN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NICTSAESER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REOFC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VELSER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IXSA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NEETCR FO VYRTGIA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Mechanical Advantage    </w:t>
      </w:r>
      <w:r>
        <w:t xml:space="preserve">   Friction    </w:t>
      </w:r>
      <w:r>
        <w:t xml:space="preserve">   Equilibrium     </w:t>
      </w:r>
      <w:r>
        <w:t xml:space="preserve">   Stability    </w:t>
      </w:r>
      <w:r>
        <w:t xml:space="preserve">   Static    </w:t>
      </w:r>
      <w:r>
        <w:t xml:space="preserve">   Base of Support    </w:t>
      </w:r>
      <w:r>
        <w:t xml:space="preserve">   Balance    </w:t>
      </w:r>
      <w:r>
        <w:t xml:space="preserve">   Dynamic    </w:t>
      </w:r>
      <w:r>
        <w:t xml:space="preserve">   Resistance    </w:t>
      </w:r>
      <w:r>
        <w:t xml:space="preserve">   Force    </w:t>
      </w:r>
      <w:r>
        <w:t xml:space="preserve">   Levers    </w:t>
      </w:r>
      <w:r>
        <w:t xml:space="preserve">   Axis    </w:t>
      </w:r>
      <w:r>
        <w:t xml:space="preserve">   Centre of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Biomechanical Principles Word Scramble</dc:title>
  <dcterms:created xsi:type="dcterms:W3CDTF">2021-10-11T02:16:11Z</dcterms:created>
  <dcterms:modified xsi:type="dcterms:W3CDTF">2021-10-11T02:16:11Z</dcterms:modified>
</cp:coreProperties>
</file>