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Biomechanics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pressure    </w:t>
      </w:r>
      <w:r>
        <w:t xml:space="preserve">   teel    </w:t>
      </w:r>
      <w:r>
        <w:t xml:space="preserve">   spin    </w:t>
      </w:r>
      <w:r>
        <w:t xml:space="preserve">   gravity    </w:t>
      </w:r>
      <w:r>
        <w:t xml:space="preserve">   force    </w:t>
      </w:r>
      <w:r>
        <w:t xml:space="preserve">   sequence    </w:t>
      </w:r>
      <w:r>
        <w:t xml:space="preserve">   rigid    </w:t>
      </w:r>
      <w:r>
        <w:t xml:space="preserve">   muscle    </w:t>
      </w:r>
      <w:r>
        <w:t xml:space="preserve">   velocity    </w:t>
      </w:r>
      <w:r>
        <w:t xml:space="preserve">   speed    </w:t>
      </w:r>
      <w:r>
        <w:t xml:space="preserve">   angle    </w:t>
      </w:r>
      <w:r>
        <w:t xml:space="preserve">   proximal    </w:t>
      </w:r>
      <w:r>
        <w:t xml:space="preserve">   distal    </w:t>
      </w:r>
      <w:r>
        <w:t xml:space="preserve">   summation    </w:t>
      </w:r>
      <w:r>
        <w:t xml:space="preserve">   magnus    </w:t>
      </w:r>
      <w:r>
        <w:t xml:space="preserve">   projectile    </w:t>
      </w:r>
      <w:r>
        <w:t xml:space="preserve">   support    </w:t>
      </w:r>
      <w:r>
        <w:t xml:space="preserve">   stability    </w:t>
      </w:r>
      <w:r>
        <w:t xml:space="preserve">   fulcrum    </w:t>
      </w:r>
      <w:r>
        <w:t xml:space="preserve">   lever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Biomechanics</dc:title>
  <dcterms:created xsi:type="dcterms:W3CDTF">2021-10-11T02:16:49Z</dcterms:created>
  <dcterms:modified xsi:type="dcterms:W3CDTF">2021-10-11T02:16:49Z</dcterms:modified>
</cp:coreProperties>
</file>